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10F1">
      <w:pPr>
        <w:pStyle w:val="3"/>
        <w:spacing w:before="240" w:after="120" w:line="276" w:lineRule="auto"/>
        <w:jc w:val="center"/>
      </w:pPr>
      <w:r>
        <w:rPr>
          <w:rFonts w:ascii="Calibri" w:hAnsi="Calibri" w:eastAsia="微软雅黑"/>
          <w:b/>
          <w:i w:val="0"/>
          <w:color w:val="000000"/>
          <w:sz w:val="44"/>
        </w:rPr>
        <w:t>GESP 2025年3月 C++ 一级 变式练习卷</w:t>
      </w:r>
    </w:p>
    <w:p w14:paraId="0197DD1C">
      <w:pPr>
        <w:spacing w:after="120" w:line="240" w:lineRule="auto"/>
        <w:jc w:val="center"/>
      </w:pPr>
      <w:r>
        <w:rPr>
          <w:rFonts w:ascii="Calibri" w:hAnsi="Calibri" w:eastAsia="微软雅黑"/>
          <w:sz w:val="21"/>
        </w:rPr>
        <w:t>（本卷根据原卷知识点逐题改编，用于巩固训练）</w:t>
      </w:r>
    </w:p>
    <w:p w14:paraId="4D147407">
      <w:r>
        <w:br w:type="page"/>
      </w:r>
    </w:p>
    <w:p w14:paraId="4DB14ECB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一、单选题（每题2分，共30分）</w:t>
      </w:r>
    </w:p>
    <w:p w14:paraId="7FF49250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第1题</w:t>
      </w:r>
      <w:r>
        <w:rPr>
          <w:rFonts w:ascii="Calibri" w:hAnsi="Calibri" w:eastAsia="微软雅黑"/>
          <w:sz w:val="21"/>
        </w:rPr>
        <w:t xml:space="preserve"> 2025年，以下哪项技术或产品属于人工智能大语言模型的应用范畴？</w:t>
      </w:r>
    </w:p>
    <w:p w14:paraId="5C946624">
      <w:pPr>
        <w:spacing w:after="120" w:line="240" w:lineRule="auto"/>
      </w:pPr>
      <w:r>
        <w:rPr>
          <w:rFonts w:ascii="Calibri" w:hAnsi="Calibri" w:eastAsia="微软雅黑"/>
          <w:sz w:val="21"/>
        </w:rPr>
        <w:t>A. 一款可以自动生成山水画作的图像处理软件</w:t>
      </w:r>
    </w:p>
    <w:p w14:paraId="17AB4F23">
      <w:pPr>
        <w:spacing w:after="120" w:line="240" w:lineRule="auto"/>
      </w:pPr>
      <w:r>
        <w:rPr>
          <w:rFonts w:ascii="Calibri" w:hAnsi="Calibri" w:eastAsia="微软雅黑"/>
          <w:sz w:val="21"/>
        </w:rPr>
        <w:t>B. 一款能够根据用户提问撰写新闻报道的聊天程序</w:t>
      </w:r>
    </w:p>
    <w:p w14:paraId="79E1DDE4">
      <w:pPr>
        <w:spacing w:after="120" w:line="240" w:lineRule="auto"/>
      </w:pPr>
      <w:r>
        <w:rPr>
          <w:rFonts w:ascii="Calibri" w:hAnsi="Calibri" w:eastAsia="微软雅黑"/>
          <w:sz w:val="21"/>
        </w:rPr>
        <w:t>C. 一款能自动完成财务报表计算的电子表格工具</w:t>
      </w:r>
    </w:p>
    <w:p w14:paraId="11ABD496">
      <w:pPr>
        <w:spacing w:after="120" w:line="240" w:lineRule="auto"/>
      </w:pPr>
      <w:r>
        <w:rPr>
          <w:rFonts w:ascii="Calibri" w:hAnsi="Calibri" w:eastAsia="微软雅黑"/>
          <w:sz w:val="21"/>
        </w:rPr>
        <w:t>D. 一款能实时翻译语音的蓝牙耳机硬件设备</w:t>
      </w:r>
    </w:p>
    <w:p w14:paraId="5A596813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第2题</w:t>
      </w:r>
      <w:r>
        <w:rPr>
          <w:rFonts w:ascii="Calibri" w:hAnsi="Calibri" w:eastAsia="微软雅黑"/>
          <w:sz w:val="21"/>
        </w:rPr>
        <w:t xml:space="preserve"> 在C++集成开发环境（IDE）中，以下哪项操作通常</w:t>
      </w:r>
      <w:r>
        <w:rPr>
          <w:rFonts w:ascii="Calibri" w:hAnsi="Calibri" w:eastAsia="微软雅黑"/>
          <w:b/>
          <w:sz w:val="21"/>
        </w:rPr>
        <w:t>无法</w:t>
      </w:r>
      <w:r>
        <w:rPr>
          <w:rFonts w:ascii="Calibri" w:hAnsi="Calibri" w:eastAsia="微软雅黑"/>
          <w:sz w:val="21"/>
        </w:rPr>
        <w:t>在编辑源代码文件时直接完成？</w:t>
      </w:r>
    </w:p>
    <w:p w14:paraId="7506B912">
      <w:pPr>
        <w:spacing w:after="120" w:line="240" w:lineRule="auto"/>
      </w:pPr>
      <w:r>
        <w:rPr>
          <w:rFonts w:ascii="Calibri" w:hAnsi="Calibri" w:eastAsia="微软雅黑"/>
          <w:sz w:val="21"/>
        </w:rPr>
        <w:t>A. 修改变量名称</w:t>
      </w:r>
    </w:p>
    <w:p w14:paraId="0FE411C8">
      <w:pPr>
        <w:spacing w:after="120" w:line="240" w:lineRule="auto"/>
      </w:pPr>
      <w:r>
        <w:rPr>
          <w:rFonts w:ascii="Calibri" w:hAnsi="Calibri" w:eastAsia="微软雅黑"/>
          <w:sz w:val="21"/>
        </w:rPr>
        <w:t>B. 保存当前文件</w:t>
      </w:r>
    </w:p>
    <w:p w14:paraId="72BEE0C2">
      <w:pPr>
        <w:spacing w:after="120" w:line="240" w:lineRule="auto"/>
      </w:pPr>
      <w:r>
        <w:rPr>
          <w:rFonts w:ascii="Calibri" w:hAnsi="Calibri" w:eastAsia="微软雅黑"/>
          <w:sz w:val="21"/>
        </w:rPr>
        <w:t>C. 撤销最近一次编辑</w:t>
      </w:r>
    </w:p>
    <w:p w14:paraId="683025DB">
      <w:pPr>
        <w:spacing w:after="120" w:line="240" w:lineRule="auto"/>
      </w:pPr>
      <w:r>
        <w:rPr>
          <w:rFonts w:ascii="Calibri" w:hAnsi="Calibri" w:eastAsia="微软雅黑"/>
          <w:sz w:val="21"/>
        </w:rPr>
        <w:t>D. 直接运行编译后的可执行文件</w:t>
      </w:r>
    </w:p>
    <w:p w14:paraId="6A2B4761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第3题</w:t>
      </w:r>
      <w:r>
        <w:rPr>
          <w:rFonts w:ascii="Calibri" w:hAnsi="Calibri" w:eastAsia="微软雅黑"/>
          <w:sz w:val="21"/>
        </w:rPr>
        <w:t xml:space="preserve"> 下列选项中，哪个可以作为C++中的合法变量名？</w:t>
      </w:r>
    </w:p>
    <w:p w14:paraId="3EEF5E70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A. </w:t>
      </w:r>
      <w:r>
        <w:rPr>
          <w:rFonts w:ascii="Consolas" w:hAnsi="Consolas"/>
          <w:color w:val="C7254E"/>
          <w:sz w:val="18"/>
        </w:rPr>
        <w:t>2ndPlace</w:t>
      </w:r>
    </w:p>
    <w:p w14:paraId="2A3D4AB0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B. </w:t>
      </w:r>
      <w:r>
        <w:rPr>
          <w:rFonts w:ascii="Consolas" w:hAnsi="Consolas"/>
          <w:color w:val="C7254E"/>
          <w:sz w:val="18"/>
        </w:rPr>
        <w:t>_count</w:t>
      </w:r>
    </w:p>
    <w:p w14:paraId="76C07471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C. </w:t>
      </w:r>
      <w:r>
        <w:rPr>
          <w:rFonts w:ascii="Consolas" w:hAnsi="Consolas"/>
          <w:color w:val="C7254E"/>
          <w:sz w:val="18"/>
        </w:rPr>
        <w:t>my-var</w:t>
      </w:r>
    </w:p>
    <w:p w14:paraId="494C2597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D. </w:t>
      </w:r>
      <w:r>
        <w:rPr>
          <w:rFonts w:ascii="Consolas" w:hAnsi="Consolas"/>
          <w:color w:val="C7254E"/>
          <w:sz w:val="18"/>
        </w:rPr>
        <w:t>float</w:t>
      </w:r>
    </w:p>
    <w:p w14:paraId="7F4692A5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第4题</w:t>
      </w:r>
      <w:r>
        <w:rPr>
          <w:rFonts w:ascii="Calibri" w:hAnsi="Calibri" w:eastAsia="微软雅黑"/>
          <w:sz w:val="21"/>
        </w:rPr>
        <w:t xml:space="preserve"> 以下哪个是C++语言的关键字？</w:t>
      </w:r>
    </w:p>
    <w:p w14:paraId="5A5D6D7B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A. </w:t>
      </w:r>
      <w:r>
        <w:rPr>
          <w:rFonts w:ascii="Consolas" w:hAnsi="Consolas"/>
          <w:color w:val="C7254E"/>
          <w:sz w:val="18"/>
        </w:rPr>
        <w:t>print</w:t>
      </w:r>
    </w:p>
    <w:p w14:paraId="35704440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B. </w:t>
      </w:r>
      <w:r>
        <w:rPr>
          <w:rFonts w:ascii="Consolas" w:hAnsi="Consolas"/>
          <w:color w:val="C7254E"/>
          <w:sz w:val="18"/>
        </w:rPr>
        <w:t>while</w:t>
      </w:r>
    </w:p>
    <w:p w14:paraId="782119EE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C. </w:t>
      </w:r>
      <w:r>
        <w:rPr>
          <w:rFonts w:ascii="Consolas" w:hAnsi="Consolas"/>
          <w:color w:val="C7254E"/>
          <w:sz w:val="18"/>
        </w:rPr>
        <w:t>sqrt</w:t>
      </w:r>
    </w:p>
    <w:p w14:paraId="2CBAA575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D. </w:t>
      </w:r>
      <w:r>
        <w:rPr>
          <w:rFonts w:ascii="Consolas" w:hAnsi="Consolas"/>
          <w:color w:val="C7254E"/>
          <w:sz w:val="18"/>
        </w:rPr>
        <w:t>string</w:t>
      </w:r>
    </w:p>
    <w:p w14:paraId="0A55700C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第5题</w:t>
      </w:r>
      <w:r>
        <w:rPr>
          <w:rFonts w:ascii="Calibri" w:hAnsi="Calibri" w:eastAsia="微软雅黑"/>
          <w:sz w:val="21"/>
        </w:rPr>
        <w:t xml:space="preserve"> 下面的代码框架在标记 </w:t>
      </w:r>
      <w:r>
        <w:rPr>
          <w:rFonts w:ascii="Consolas" w:hAnsi="Consolas"/>
          <w:color w:val="C7254E"/>
          <w:sz w:val="18"/>
        </w:rPr>
        <w:t>L1</w:t>
      </w:r>
      <w:r>
        <w:rPr>
          <w:rFonts w:ascii="Calibri" w:hAnsi="Calibri" w:eastAsia="微软雅黑"/>
          <w:sz w:val="21"/>
        </w:rPr>
        <w:t xml:space="preserve"> 和 </w:t>
      </w:r>
      <w:r>
        <w:rPr>
          <w:rFonts w:ascii="Consolas" w:hAnsi="Consolas"/>
          <w:color w:val="C7254E"/>
          <w:sz w:val="18"/>
        </w:rPr>
        <w:t>L2</w:t>
      </w:r>
      <w:r>
        <w:rPr>
          <w:rFonts w:ascii="Calibri" w:hAnsi="Calibri" w:eastAsia="微软雅黑"/>
          <w:sz w:val="21"/>
        </w:rPr>
        <w:t xml:space="preserve"> 处分别填写代码，哪一组</w:t>
      </w:r>
      <w:r>
        <w:rPr>
          <w:rFonts w:ascii="Calibri" w:hAnsi="Calibri" w:eastAsia="微软雅黑"/>
          <w:b/>
          <w:sz w:val="21"/>
        </w:rPr>
        <w:t>不能</w:t>
      </w:r>
      <w:r>
        <w:rPr>
          <w:rFonts w:ascii="Calibri" w:hAnsi="Calibri" w:eastAsia="微软雅黑"/>
          <w:sz w:val="21"/>
        </w:rPr>
        <w:t>通过编译？</w:t>
      </w:r>
    </w:p>
    <w:p w14:paraId="0BD0CCF9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L1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L2</w:t>
      </w:r>
    </w:p>
    <w:p w14:paraId="3F5F06C9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A. </w:t>
      </w:r>
      <w:r>
        <w:rPr>
          <w:rFonts w:ascii="Consolas" w:hAnsi="Consolas"/>
          <w:color w:val="C7254E"/>
          <w:sz w:val="18"/>
        </w:rPr>
        <w:t>L1: int i = 0;</w:t>
      </w:r>
      <w:r>
        <w:rPr>
          <w:rFonts w:ascii="Calibri" w:hAnsi="Calibri" w:eastAsia="微软雅黑"/>
          <w:sz w:val="21"/>
        </w:rPr>
        <w:t> </w:t>
      </w:r>
      <w:r>
        <w:rPr>
          <w:rFonts w:ascii="Consolas" w:hAnsi="Consolas"/>
          <w:color w:val="C7254E"/>
          <w:sz w:val="18"/>
        </w:rPr>
        <w:t>L2: while (i &lt; 10) { i++; }</w:t>
      </w:r>
    </w:p>
    <w:p w14:paraId="592C4700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B. </w:t>
      </w:r>
      <w:r>
        <w:rPr>
          <w:rFonts w:ascii="Consolas" w:hAnsi="Consolas"/>
          <w:color w:val="C7254E"/>
          <w:sz w:val="18"/>
        </w:rPr>
        <w:t>L1: for (int i = 0;</w:t>
      </w:r>
      <w:r>
        <w:rPr>
          <w:rFonts w:ascii="Calibri" w:hAnsi="Calibri" w:eastAsia="微软雅黑"/>
          <w:sz w:val="21"/>
        </w:rPr>
        <w:t> </w:t>
      </w:r>
      <w:r>
        <w:rPr>
          <w:rFonts w:ascii="Consolas" w:hAnsi="Consolas"/>
          <w:color w:val="C7254E"/>
          <w:sz w:val="18"/>
        </w:rPr>
        <w:t>L2: i &lt; 10; i++) {}</w:t>
      </w:r>
    </w:p>
    <w:p w14:paraId="158F1CA5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C. </w:t>
      </w:r>
      <w:r>
        <w:rPr>
          <w:rFonts w:ascii="Consolas" w:hAnsi="Consolas"/>
          <w:color w:val="C7254E"/>
          <w:sz w:val="18"/>
        </w:rPr>
        <w:t>L1: if (x &gt; 0)</w:t>
      </w:r>
      <w:r>
        <w:rPr>
          <w:rFonts w:ascii="Calibri" w:hAnsi="Calibri" w:eastAsia="微软雅黑"/>
          <w:sz w:val="21"/>
        </w:rPr>
        <w:t> </w:t>
      </w:r>
      <w:r>
        <w:rPr>
          <w:rFonts w:ascii="Consolas" w:hAnsi="Consolas"/>
          <w:color w:val="C7254E"/>
          <w:sz w:val="18"/>
        </w:rPr>
        <w:t>L2: {}</w:t>
      </w:r>
    </w:p>
    <w:p w14:paraId="30935C23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D. </w:t>
      </w:r>
      <w:r>
        <w:rPr>
          <w:rFonts w:ascii="Consolas" w:hAnsi="Consolas"/>
          <w:color w:val="C7254E"/>
          <w:sz w:val="18"/>
        </w:rPr>
        <w:t>L1: switch (a)</w:t>
      </w:r>
      <w:r>
        <w:rPr>
          <w:rFonts w:ascii="Calibri" w:hAnsi="Calibri" w:eastAsia="微软雅黑"/>
          <w:sz w:val="21"/>
        </w:rPr>
        <w:t> </w:t>
      </w:r>
      <w:r>
        <w:rPr>
          <w:rFonts w:ascii="Consolas" w:hAnsi="Consolas"/>
          <w:color w:val="C7254E"/>
          <w:sz w:val="18"/>
        </w:rPr>
        <w:t>L2: { case 1: break; }</w:t>
      </w:r>
    </w:p>
    <w:p w14:paraId="5B87D818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第6题</w:t>
      </w:r>
      <w:r>
        <w:rPr>
          <w:rFonts w:ascii="Calibri" w:hAnsi="Calibri" w:eastAsia="微软雅黑"/>
          <w:sz w:val="21"/>
        </w:rPr>
        <w:t xml:space="preserve"> 下列C++语句执行后的输出是 </w:t>
      </w:r>
      <w:r>
        <w:rPr>
          <w:rFonts w:ascii="Consolas" w:hAnsi="Consolas"/>
          <w:color w:val="C7254E"/>
          <w:sz w:val="18"/>
        </w:rPr>
        <w:t>**5.80</w:t>
      </w:r>
      <w:r>
        <w:rPr>
          <w:rFonts w:ascii="Calibri" w:hAnsi="Calibri" w:eastAsia="微软雅黑"/>
          <w:sz w:val="21"/>
        </w:rPr>
        <w:t>（</w:t>
      </w:r>
      <w:r>
        <w:rPr>
          <w:rFonts w:ascii="Consolas" w:hAnsi="Consolas"/>
          <w:color w:val="C7254E"/>
          <w:sz w:val="18"/>
        </w:rPr>
        <w:t>*</w:t>
      </w:r>
      <w:r>
        <w:rPr>
          <w:rFonts w:ascii="Calibri" w:hAnsi="Calibri" w:eastAsia="微软雅黑"/>
          <w:sz w:val="21"/>
        </w:rPr>
        <w:t xml:space="preserve"> 代表空格）？</w:t>
      </w:r>
    </w:p>
    <w:p w14:paraId="551A47BE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A. </w:t>
      </w:r>
      <w:r>
        <w:rPr>
          <w:rFonts w:ascii="Consolas" w:hAnsi="Consolas"/>
          <w:color w:val="C7254E"/>
          <w:sz w:val="18"/>
        </w:rPr>
        <w:t>printf("**%2d.%02d", 5, 8);</w:t>
      </w:r>
    </w:p>
    <w:p w14:paraId="27A93830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B. </w:t>
      </w:r>
      <w:r>
        <w:rPr>
          <w:rFonts w:ascii="Consolas" w:hAnsi="Consolas"/>
          <w:color w:val="C7254E"/>
          <w:sz w:val="18"/>
        </w:rPr>
        <w:t>printf("**%02d.%2d", 5, 8);</w:t>
      </w:r>
    </w:p>
    <w:p w14:paraId="58B7BBDD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C. </w:t>
      </w:r>
      <w:r>
        <w:rPr>
          <w:rFonts w:ascii="Consolas" w:hAnsi="Consolas"/>
          <w:color w:val="C7254E"/>
          <w:sz w:val="18"/>
        </w:rPr>
        <w:t>printf("**%02d.%02d", 5, 8);</w:t>
      </w:r>
    </w:p>
    <w:p w14:paraId="7CBB9AA7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D. </w:t>
      </w:r>
      <w:r>
        <w:rPr>
          <w:rFonts w:ascii="Consolas" w:hAnsi="Consolas"/>
          <w:color w:val="C7254E"/>
          <w:sz w:val="18"/>
        </w:rPr>
        <w:t>printf("**%2d.%2d", 5, 8);</w:t>
      </w:r>
    </w:p>
    <w:p w14:paraId="7CCC8364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第7题</w:t>
      </w:r>
      <w:r>
        <w:rPr>
          <w:rFonts w:ascii="Calibri" w:hAnsi="Calibri" w:eastAsia="微软雅黑"/>
          <w:sz w:val="21"/>
        </w:rPr>
        <w:t xml:space="preserve"> 有关下列C++代码的说法，正确的是？</w:t>
      </w:r>
    </w:p>
    <w:p w14:paraId="50244AAF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cout &lt;&lt; "Hello, World!";</w:t>
      </w:r>
    </w:p>
    <w:p w14:paraId="7504CF23">
      <w:pPr>
        <w:spacing w:after="120" w:line="240" w:lineRule="auto"/>
      </w:pPr>
      <w:r>
        <w:rPr>
          <w:rFonts w:ascii="Calibri" w:hAnsi="Calibri" w:eastAsia="微软雅黑"/>
          <w:sz w:val="21"/>
        </w:rPr>
        <w:t>A. 双引号内的内容改为中文"你好"，代码不能正确执行</w:t>
      </w:r>
    </w:p>
    <w:p w14:paraId="5288E287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B. 代码中的双引号可以改为单引号 </w:t>
      </w:r>
      <w:r>
        <w:rPr>
          <w:rFonts w:ascii="Consolas" w:hAnsi="Consolas"/>
          <w:color w:val="C7254E"/>
          <w:sz w:val="18"/>
        </w:rPr>
        <w:t>'Hello, World!'</w:t>
      </w:r>
    </w:p>
    <w:p w14:paraId="7A73CDD3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C. 代码中的双引号可以改为三双引号 </w:t>
      </w:r>
      <w:r>
        <w:rPr>
          <w:rFonts w:ascii="Consolas" w:hAnsi="Consolas"/>
          <w:color w:val="C7254E"/>
          <w:sz w:val="18"/>
        </w:rPr>
        <w:t>"""Hello, World!"""</w:t>
      </w:r>
    </w:p>
    <w:p w14:paraId="31ED1344">
      <w:pPr>
        <w:spacing w:after="120" w:line="240" w:lineRule="auto"/>
      </w:pPr>
      <w:r>
        <w:rPr>
          <w:rFonts w:ascii="Calibri" w:hAnsi="Calibri" w:eastAsia="微软雅黑"/>
          <w:sz w:val="21"/>
        </w:rPr>
        <w:t>D. 双引号内的字符串可以包含空格</w:t>
      </w:r>
    </w:p>
    <w:p w14:paraId="2CF62FB8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第8题</w:t>
      </w:r>
      <w:r>
        <w:rPr>
          <w:rFonts w:ascii="Calibri" w:hAnsi="Calibri" w:eastAsia="微软雅黑"/>
          <w:sz w:val="21"/>
        </w:rPr>
        <w:t xml:space="preserve"> C++表达式 </w:t>
      </w:r>
      <w:r>
        <w:rPr>
          <w:rFonts w:ascii="Consolas" w:hAnsi="Consolas"/>
          <w:color w:val="C7254E"/>
          <w:sz w:val="18"/>
        </w:rPr>
        <w:t>20 / 3 % 4</w:t>
      </w:r>
      <w:r>
        <w:rPr>
          <w:rFonts w:ascii="Calibri" w:hAnsi="Calibri" w:eastAsia="微软雅黑"/>
          <w:sz w:val="21"/>
        </w:rPr>
        <w:t xml:space="preserve"> 的值是？</w:t>
      </w:r>
    </w:p>
    <w:p w14:paraId="297E4D35">
      <w:pPr>
        <w:spacing w:after="120" w:line="240" w:lineRule="auto"/>
      </w:pPr>
      <w:r>
        <w:rPr>
          <w:rFonts w:ascii="Calibri" w:hAnsi="Calibri" w:eastAsia="微软雅黑"/>
          <w:sz w:val="21"/>
        </w:rPr>
        <w:t>A. 6</w:t>
      </w:r>
    </w:p>
    <w:p w14:paraId="01DF2A46">
      <w:pPr>
        <w:spacing w:after="120" w:line="240" w:lineRule="auto"/>
      </w:pPr>
      <w:r>
        <w:rPr>
          <w:rFonts w:ascii="Calibri" w:hAnsi="Calibri" w:eastAsia="微软雅黑"/>
          <w:sz w:val="21"/>
        </w:rPr>
        <w:t>B. 2</w:t>
      </w:r>
    </w:p>
    <w:p w14:paraId="71DEB0F8">
      <w:pPr>
        <w:spacing w:after="120" w:line="240" w:lineRule="auto"/>
      </w:pPr>
      <w:r>
        <w:rPr>
          <w:rFonts w:ascii="Calibri" w:hAnsi="Calibri" w:eastAsia="微软雅黑"/>
          <w:sz w:val="21"/>
        </w:rPr>
        <w:t>C. 1</w:t>
      </w:r>
    </w:p>
    <w:p w14:paraId="79A54647">
      <w:pPr>
        <w:spacing w:after="120" w:line="240" w:lineRule="auto"/>
      </w:pPr>
      <w:r>
        <w:rPr>
          <w:rFonts w:ascii="Calibri" w:hAnsi="Calibri" w:eastAsia="微软雅黑"/>
          <w:sz w:val="21"/>
        </w:rPr>
        <w:t>D. 0</w:t>
      </w:r>
    </w:p>
    <w:p w14:paraId="17155B3A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第9题</w:t>
      </w:r>
      <w:r>
        <w:rPr>
          <w:rFonts w:ascii="Calibri" w:hAnsi="Calibri" w:eastAsia="微软雅黑"/>
          <w:sz w:val="21"/>
        </w:rPr>
        <w:t xml:space="preserve"> 已知 </w:t>
      </w:r>
      <w:r>
        <w:rPr>
          <w:rFonts w:ascii="Consolas" w:hAnsi="Consolas"/>
          <w:color w:val="C7254E"/>
          <w:sz w:val="18"/>
        </w:rPr>
        <w:t>N</w:t>
      </w:r>
      <w:r>
        <w:rPr>
          <w:rFonts w:ascii="Calibri" w:hAnsi="Calibri" w:eastAsia="微软雅黑"/>
          <w:sz w:val="21"/>
        </w:rPr>
        <w:t xml:space="preserve"> 是C++中的正整数，值为 </w:t>
      </w:r>
      <w:r>
        <w:rPr>
          <w:rFonts w:ascii="Consolas" w:hAnsi="Consolas"/>
          <w:color w:val="C7254E"/>
          <w:sz w:val="18"/>
        </w:rPr>
        <w:t>17</w:t>
      </w:r>
      <w:r>
        <w:rPr>
          <w:rFonts w:ascii="Calibri" w:hAnsi="Calibri" w:eastAsia="微软雅黑"/>
          <w:sz w:val="21"/>
        </w:rPr>
        <w:t xml:space="preserve">，则 </w:t>
      </w:r>
      <w:r>
        <w:rPr>
          <w:rFonts w:ascii="Consolas" w:hAnsi="Consolas"/>
          <w:color w:val="C7254E"/>
          <w:sz w:val="18"/>
        </w:rPr>
        <w:t>cout &lt;&lt; (N % 5 + N / 4)</w:t>
      </w:r>
      <w:r>
        <w:rPr>
          <w:rFonts w:ascii="Calibri" w:hAnsi="Calibri" w:eastAsia="微软雅黑"/>
          <w:sz w:val="21"/>
        </w:rPr>
        <w:t xml:space="preserve"> 的输出是？</w:t>
      </w:r>
    </w:p>
    <w:p w14:paraId="3545F3DD">
      <w:pPr>
        <w:spacing w:after="120" w:line="240" w:lineRule="auto"/>
      </w:pPr>
      <w:r>
        <w:rPr>
          <w:rFonts w:ascii="Calibri" w:hAnsi="Calibri" w:eastAsia="微软雅黑"/>
          <w:sz w:val="21"/>
        </w:rPr>
        <w:t>A. 6.25</w:t>
      </w:r>
    </w:p>
    <w:p w14:paraId="0CD737E0">
      <w:pPr>
        <w:spacing w:after="120" w:line="240" w:lineRule="auto"/>
      </w:pPr>
      <w:r>
        <w:rPr>
          <w:rFonts w:ascii="Calibri" w:hAnsi="Calibri" w:eastAsia="微软雅黑"/>
          <w:sz w:val="21"/>
        </w:rPr>
        <w:t>B. 6</w:t>
      </w:r>
    </w:p>
    <w:p w14:paraId="7316C2A1">
      <w:pPr>
        <w:spacing w:after="120" w:line="240" w:lineRule="auto"/>
      </w:pPr>
      <w:r>
        <w:rPr>
          <w:rFonts w:ascii="Calibri" w:hAnsi="Calibri" w:eastAsia="微软雅黑"/>
          <w:sz w:val="21"/>
        </w:rPr>
        <w:t>C. 5</w:t>
      </w:r>
    </w:p>
    <w:p w14:paraId="043E77FE">
      <w:pPr>
        <w:spacing w:after="120" w:line="240" w:lineRule="auto"/>
      </w:pPr>
      <w:r>
        <w:rPr>
          <w:rFonts w:ascii="Calibri" w:hAnsi="Calibri" w:eastAsia="微软雅黑"/>
          <w:sz w:val="21"/>
        </w:rPr>
        <w:t>D. 4</w:t>
      </w:r>
    </w:p>
    <w:p w14:paraId="6CF93C25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第10题</w:t>
      </w:r>
      <w:r>
        <w:rPr>
          <w:rFonts w:ascii="Calibri" w:hAnsi="Calibri" w:eastAsia="微软雅黑"/>
          <w:sz w:val="21"/>
        </w:rPr>
        <w:t xml:space="preserve"> 执行以下C++代码，输出是？</w:t>
      </w:r>
    </w:p>
    <w:p w14:paraId="62EE4E4F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int a = 5, b = 3;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printf("%d+%d=%d", a, b, a + b);</w:t>
      </w:r>
    </w:p>
    <w:p w14:paraId="659484F2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A. </w:t>
      </w:r>
      <w:r>
        <w:rPr>
          <w:rFonts w:ascii="Consolas" w:hAnsi="Consolas"/>
          <w:color w:val="C7254E"/>
          <w:sz w:val="18"/>
        </w:rPr>
        <w:t>5+3=8</w:t>
      </w:r>
    </w:p>
    <w:p w14:paraId="197FC7F6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B. </w:t>
      </w:r>
      <w:r>
        <w:rPr>
          <w:rFonts w:ascii="Consolas" w:hAnsi="Consolas"/>
          <w:color w:val="C7254E"/>
          <w:sz w:val="18"/>
        </w:rPr>
        <w:t>a+b=8</w:t>
      </w:r>
    </w:p>
    <w:p w14:paraId="4325B764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C. </w:t>
      </w:r>
      <w:r>
        <w:rPr>
          <w:rFonts w:ascii="Consolas" w:hAnsi="Consolas"/>
          <w:color w:val="C7254E"/>
          <w:sz w:val="18"/>
        </w:rPr>
        <w:t>5+3=%d</w:t>
      </w:r>
    </w:p>
    <w:p w14:paraId="2B49E0FC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D. </w:t>
      </w:r>
      <w:r>
        <w:rPr>
          <w:rFonts w:ascii="Consolas" w:hAnsi="Consolas"/>
          <w:color w:val="C7254E"/>
          <w:sz w:val="18"/>
        </w:rPr>
        <w:t>%d+%d=8</w:t>
      </w:r>
    </w:p>
    <w:p w14:paraId="73203588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第11题</w:t>
      </w:r>
      <w:r>
        <w:rPr>
          <w:rFonts w:ascii="Calibri" w:hAnsi="Calibri" w:eastAsia="微软雅黑"/>
          <w:sz w:val="21"/>
        </w:rPr>
        <w:t xml:space="preserve"> 执行下面的C++代码，在键盘上先后输入 </w:t>
      </w:r>
      <w:r>
        <w:rPr>
          <w:rFonts w:ascii="Consolas" w:hAnsi="Consolas"/>
          <w:color w:val="C7254E"/>
          <w:sz w:val="18"/>
        </w:rPr>
        <w:t>50</w:t>
      </w:r>
      <w:r>
        <w:rPr>
          <w:rFonts w:ascii="Calibri" w:hAnsi="Calibri" w:eastAsia="微软雅黑"/>
          <w:sz w:val="21"/>
        </w:rPr>
        <w:t xml:space="preserve"> 和 </w:t>
      </w:r>
      <w:r>
        <w:rPr>
          <w:rFonts w:ascii="Consolas" w:hAnsi="Consolas"/>
          <w:color w:val="C7254E"/>
          <w:sz w:val="18"/>
        </w:rPr>
        <w:t>30</w:t>
      </w:r>
      <w:r>
        <w:rPr>
          <w:rFonts w:ascii="Calibri" w:hAnsi="Calibri" w:eastAsia="微软雅黑"/>
          <w:sz w:val="21"/>
        </w:rPr>
        <w:t>，输出是？</w:t>
      </w:r>
    </w:p>
    <w:p w14:paraId="641F7232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int x, y;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cin &gt;&gt; x &gt;&gt; y;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if (x &gt; y)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cout &lt;&lt; x - y;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else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cout &lt;&lt; y - x;</w:t>
      </w:r>
    </w:p>
    <w:p w14:paraId="332A9B35">
      <w:pPr>
        <w:spacing w:after="120" w:line="240" w:lineRule="auto"/>
      </w:pPr>
      <w:r>
        <w:rPr>
          <w:rFonts w:ascii="Calibri" w:hAnsi="Calibri" w:eastAsia="微软雅黑"/>
          <w:sz w:val="21"/>
        </w:rPr>
        <w:t>A. 20</w:t>
      </w:r>
    </w:p>
    <w:p w14:paraId="5CEDF5B0">
      <w:pPr>
        <w:spacing w:after="120" w:line="240" w:lineRule="auto"/>
      </w:pPr>
      <w:r>
        <w:rPr>
          <w:rFonts w:ascii="Calibri" w:hAnsi="Calibri" w:eastAsia="微软雅黑"/>
          <w:sz w:val="21"/>
        </w:rPr>
        <w:t>B. 80</w:t>
      </w:r>
    </w:p>
    <w:p w14:paraId="389175D3">
      <w:pPr>
        <w:spacing w:after="120" w:line="240" w:lineRule="auto"/>
      </w:pPr>
      <w:r>
        <w:rPr>
          <w:rFonts w:ascii="Calibri" w:hAnsi="Calibri" w:eastAsia="微软雅黑"/>
          <w:sz w:val="21"/>
        </w:rPr>
        <w:t>C. 30</w:t>
      </w:r>
    </w:p>
    <w:p w14:paraId="6CAEC42B">
      <w:pPr>
        <w:spacing w:after="120" w:line="240" w:lineRule="auto"/>
      </w:pPr>
      <w:r>
        <w:rPr>
          <w:rFonts w:ascii="Calibri" w:hAnsi="Calibri" w:eastAsia="微软雅黑"/>
          <w:sz w:val="21"/>
        </w:rPr>
        <w:t>D. 50</w:t>
      </w:r>
    </w:p>
    <w:p w14:paraId="44EE3C88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第12题</w:t>
      </w:r>
      <w:r>
        <w:rPr>
          <w:rFonts w:ascii="Calibri" w:hAnsi="Calibri" w:eastAsia="微软雅黑"/>
          <w:sz w:val="21"/>
        </w:rPr>
        <w:t xml:space="preserve"> 下列C++代码执行后，将输出能被3整除且除以5余数为1的数。选项中</w:t>
      </w:r>
      <w:r>
        <w:rPr>
          <w:rFonts w:ascii="Calibri" w:hAnsi="Calibri" w:eastAsia="微软雅黑"/>
          <w:b/>
          <w:sz w:val="21"/>
        </w:rPr>
        <w:t>不能</w:t>
      </w:r>
      <w:r>
        <w:rPr>
          <w:rFonts w:ascii="Calibri" w:hAnsi="Calibri" w:eastAsia="微软雅黑"/>
          <w:sz w:val="21"/>
        </w:rPr>
        <w:t>实现此功能的是？</w:t>
      </w:r>
    </w:p>
    <w:p w14:paraId="1D90ECBD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for (int i = 0; i &lt; 100; i++)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if (______) cout &lt;&lt; i &lt;&lt; " ";</w:t>
      </w:r>
    </w:p>
    <w:p w14:paraId="33519A3B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A. </w:t>
      </w:r>
      <w:r>
        <w:rPr>
          <w:rFonts w:ascii="Consolas" w:hAnsi="Consolas"/>
          <w:color w:val="C7254E"/>
          <w:sz w:val="18"/>
        </w:rPr>
        <w:t>(i % 3 == 0) &amp;&amp; (i % 5 == 1)</w:t>
      </w:r>
    </w:p>
    <w:p w14:paraId="28DFF957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B. </w:t>
      </w:r>
      <w:r>
        <w:rPr>
          <w:rFonts w:ascii="Consolas" w:hAnsi="Consolas"/>
          <w:color w:val="C7254E"/>
          <w:sz w:val="18"/>
        </w:rPr>
        <w:t>(!(i % 3)) &amp;&amp; (i % 5 == 1)</w:t>
      </w:r>
    </w:p>
    <w:p w14:paraId="3D03DDAC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C. </w:t>
      </w:r>
      <w:r>
        <w:rPr>
          <w:rFonts w:ascii="Consolas" w:hAnsi="Consolas"/>
          <w:color w:val="C7254E"/>
          <w:sz w:val="18"/>
        </w:rPr>
        <w:t>(i % 3 == 0) &amp;&amp; (!(i % 5 - 1))</w:t>
      </w:r>
    </w:p>
    <w:p w14:paraId="026C36E4">
      <w:pPr>
        <w:spacing w:after="120" w:line="240" w:lineRule="auto"/>
      </w:pPr>
      <w:r>
        <w:rPr>
          <w:rFonts w:ascii="Calibri" w:hAnsi="Calibri" w:eastAsia="微软雅黑"/>
          <w:sz w:val="21"/>
        </w:rPr>
        <w:t xml:space="preserve">D. </w:t>
      </w:r>
      <w:r>
        <w:rPr>
          <w:rFonts w:ascii="Consolas" w:hAnsi="Consolas"/>
          <w:color w:val="C7254E"/>
          <w:sz w:val="18"/>
        </w:rPr>
        <w:t>(i % 3 != 0) &amp;&amp; (i % 5 == 1)</w:t>
      </w:r>
    </w:p>
    <w:p w14:paraId="13F54515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第13题</w:t>
      </w:r>
      <w:r>
        <w:rPr>
          <w:rFonts w:ascii="Calibri" w:hAnsi="Calibri" w:eastAsia="微软雅黑"/>
          <w:sz w:val="21"/>
        </w:rPr>
        <w:t xml:space="preserve"> 执行以下C++代码，输出是？</w:t>
      </w:r>
    </w:p>
    <w:p w14:paraId="004BE930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int sum = 0;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for (int i = -500; i &lt;= 500; i++)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sum += i;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cout &lt;&lt; sum &lt;&lt; endl;</w:t>
      </w:r>
    </w:p>
    <w:p w14:paraId="06B5DA8A">
      <w:pPr>
        <w:spacing w:after="120" w:line="240" w:lineRule="auto"/>
      </w:pPr>
      <w:r>
        <w:rPr>
          <w:rFonts w:ascii="Calibri" w:hAnsi="Calibri" w:eastAsia="微软雅黑"/>
          <w:sz w:val="21"/>
        </w:rPr>
        <w:t>A. -500</w:t>
      </w:r>
    </w:p>
    <w:p w14:paraId="0FEB10DD">
      <w:pPr>
        <w:spacing w:after="120" w:line="240" w:lineRule="auto"/>
      </w:pPr>
      <w:r>
        <w:rPr>
          <w:rFonts w:ascii="Calibri" w:hAnsi="Calibri" w:eastAsia="微软雅黑"/>
          <w:sz w:val="21"/>
        </w:rPr>
        <w:t>B. 0</w:t>
      </w:r>
    </w:p>
    <w:p w14:paraId="34E229A5">
      <w:pPr>
        <w:spacing w:after="120" w:line="240" w:lineRule="auto"/>
      </w:pPr>
      <w:r>
        <w:rPr>
          <w:rFonts w:ascii="Calibri" w:hAnsi="Calibri" w:eastAsia="微软雅黑"/>
          <w:sz w:val="21"/>
        </w:rPr>
        <w:t>C. 500</w:t>
      </w:r>
    </w:p>
    <w:p w14:paraId="5EDEE2C9">
      <w:pPr>
        <w:spacing w:after="120" w:line="240" w:lineRule="auto"/>
      </w:pPr>
      <w:r>
        <w:rPr>
          <w:rFonts w:ascii="Calibri" w:hAnsi="Calibri" w:eastAsia="微软雅黑"/>
          <w:sz w:val="21"/>
        </w:rPr>
        <w:t>D. 1000</w:t>
      </w:r>
    </w:p>
    <w:p w14:paraId="450CA337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第14题</w:t>
      </w:r>
      <w:r>
        <w:rPr>
          <w:rFonts w:ascii="Calibri" w:hAnsi="Calibri" w:eastAsia="微软雅黑"/>
          <w:sz w:val="21"/>
        </w:rPr>
        <w:t xml:space="preserve"> 执行以下C++代码，输出是？</w:t>
      </w:r>
    </w:p>
    <w:p w14:paraId="4131C928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int total = 0;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for (int i = 1; i &lt;= 50; i += 2)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total += i;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cout &lt;&lt; total &lt;&lt; endl;</w:t>
      </w:r>
    </w:p>
    <w:p w14:paraId="08C72267">
      <w:pPr>
        <w:spacing w:after="120" w:line="240" w:lineRule="auto"/>
      </w:pPr>
      <w:r>
        <w:rPr>
          <w:rFonts w:ascii="Calibri" w:hAnsi="Calibri" w:eastAsia="微软雅黑"/>
          <w:sz w:val="21"/>
        </w:rPr>
        <w:t>A. 625</w:t>
      </w:r>
    </w:p>
    <w:p w14:paraId="53ABF0E2">
      <w:pPr>
        <w:spacing w:after="120" w:line="240" w:lineRule="auto"/>
      </w:pPr>
      <w:r>
        <w:rPr>
          <w:rFonts w:ascii="Calibri" w:hAnsi="Calibri" w:eastAsia="微软雅黑"/>
          <w:sz w:val="21"/>
        </w:rPr>
        <w:t>B. 650</w:t>
      </w:r>
    </w:p>
    <w:p w14:paraId="06565E40">
      <w:pPr>
        <w:spacing w:after="120" w:line="240" w:lineRule="auto"/>
      </w:pPr>
      <w:r>
        <w:rPr>
          <w:rFonts w:ascii="Calibri" w:hAnsi="Calibri" w:eastAsia="微软雅黑"/>
          <w:sz w:val="21"/>
        </w:rPr>
        <w:t>C. 1275</w:t>
      </w:r>
    </w:p>
    <w:p w14:paraId="078920C2">
      <w:pPr>
        <w:spacing w:after="120" w:line="240" w:lineRule="auto"/>
      </w:pPr>
      <w:r>
        <w:rPr>
          <w:rFonts w:ascii="Calibri" w:hAnsi="Calibri" w:eastAsia="微软雅黑"/>
          <w:sz w:val="21"/>
        </w:rPr>
        <w:t>D. 2500</w:t>
      </w:r>
    </w:p>
    <w:p w14:paraId="7812223A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第15题</w:t>
      </w:r>
      <w:r>
        <w:rPr>
          <w:rFonts w:ascii="Calibri" w:hAnsi="Calibri" w:eastAsia="微软雅黑"/>
          <w:sz w:val="21"/>
        </w:rPr>
        <w:t xml:space="preserve"> 执行以下C++代码，输出是？</w:t>
      </w:r>
    </w:p>
    <w:p w14:paraId="4C6292FD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int cnt = 0;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for (int i = 1; i &lt; 50; i += 3) {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if (i % 2 == 1)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    continue;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cnt += 1;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if (i % 5 == 0 &amp;&amp; i % 7 == 0)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    break;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}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cout &lt;&lt; cnt &lt;&lt; endl;</w:t>
      </w:r>
    </w:p>
    <w:p w14:paraId="334C9F86">
      <w:pPr>
        <w:spacing w:after="120" w:line="240" w:lineRule="auto"/>
      </w:pPr>
      <w:r>
        <w:rPr>
          <w:rFonts w:ascii="Calibri" w:hAnsi="Calibri" w:eastAsia="微软雅黑"/>
          <w:sz w:val="21"/>
        </w:rPr>
        <w:t>A. 16</w:t>
      </w:r>
    </w:p>
    <w:p w14:paraId="4185CE2F">
      <w:pPr>
        <w:spacing w:after="120" w:line="240" w:lineRule="auto"/>
      </w:pPr>
      <w:r>
        <w:rPr>
          <w:rFonts w:ascii="Calibri" w:hAnsi="Calibri" w:eastAsia="微软雅黑"/>
          <w:sz w:val="21"/>
        </w:rPr>
        <w:t>B. 8</w:t>
      </w:r>
    </w:p>
    <w:p w14:paraId="5538F2BA">
      <w:pPr>
        <w:spacing w:after="120" w:line="240" w:lineRule="auto"/>
      </w:pPr>
      <w:r>
        <w:rPr>
          <w:rFonts w:ascii="Calibri" w:hAnsi="Calibri" w:eastAsia="微软雅黑"/>
          <w:sz w:val="21"/>
        </w:rPr>
        <w:t>C. 7</w:t>
      </w:r>
    </w:p>
    <w:p w14:paraId="3CC7928F">
      <w:pPr>
        <w:spacing w:after="120" w:line="240" w:lineRule="auto"/>
      </w:pPr>
      <w:r>
        <w:rPr>
          <w:rFonts w:ascii="Calibri" w:hAnsi="Calibri" w:eastAsia="微软雅黑"/>
          <w:sz w:val="21"/>
        </w:rPr>
        <w:t>D. 1</w:t>
      </w:r>
    </w:p>
    <w:p w14:paraId="60A412FC">
      <w:r>
        <w:br w:type="page"/>
      </w:r>
    </w:p>
    <w:p w14:paraId="4EB95FC2">
      <w:pPr>
        <w:pStyle w:val="4"/>
        <w:spacing w:before="240" w:after="120" w:line="276" w:lineRule="auto"/>
      </w:pPr>
      <w:r>
        <w:rPr>
          <w:rFonts w:ascii="Calibri" w:hAnsi="Calibri" w:eastAsia="微软雅黑"/>
          <w:b/>
          <w:i w:val="0"/>
          <w:color w:val="000000"/>
          <w:sz w:val="32"/>
        </w:rPr>
        <w:t>二、判断题（每题2分，共20分）</w:t>
      </w:r>
    </w:p>
    <w:p w14:paraId="18C4F169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第1题</w:t>
      </w:r>
      <w:r>
        <w:rPr>
          <w:rFonts w:ascii="Calibri" w:hAnsi="Calibri" w:eastAsia="微软雅黑"/>
          <w:sz w:val="21"/>
        </w:rPr>
        <w:t xml:space="preserve"> C++和Java都是高级编程语言，它们的源代码必须经过编译或解释才能被计算机执行。 ( )</w:t>
      </w:r>
    </w:p>
    <w:p w14:paraId="6DBEFA3D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第2题</w:t>
      </w:r>
      <w:r>
        <w:rPr>
          <w:rFonts w:ascii="Calibri" w:hAnsi="Calibri" w:eastAsia="微软雅黑"/>
          <w:sz w:val="21"/>
        </w:rPr>
        <w:t xml:space="preserve"> 在C++中，表达式 </w:t>
      </w:r>
      <w:r>
        <w:rPr>
          <w:rFonts w:ascii="Consolas" w:hAnsi="Consolas"/>
          <w:color w:val="C7254E"/>
          <w:sz w:val="18"/>
        </w:rPr>
        <w:t>(N + 1) % N</w:t>
      </w:r>
      <w:r>
        <w:rPr>
          <w:rFonts w:ascii="Calibri" w:hAnsi="Calibri" w:eastAsia="微软雅黑"/>
          <w:sz w:val="21"/>
        </w:rPr>
        <w:t xml:space="preserve"> 中如果 </w:t>
      </w:r>
      <w:r>
        <w:rPr>
          <w:rFonts w:ascii="Consolas" w:hAnsi="Consolas"/>
          <w:color w:val="C7254E"/>
          <w:sz w:val="18"/>
        </w:rPr>
        <w:t>N</w:t>
      </w:r>
      <w:r>
        <w:rPr>
          <w:rFonts w:ascii="Calibri" w:hAnsi="Calibri" w:eastAsia="微软雅黑"/>
          <w:sz w:val="21"/>
        </w:rPr>
        <w:t xml:space="preserve"> 是大于1的正整数，则其值恒为1。 ( )</w:t>
      </w:r>
    </w:p>
    <w:p w14:paraId="2FD1662C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第3题</w:t>
      </w:r>
      <w:r>
        <w:rPr>
          <w:rFonts w:ascii="Calibri" w:hAnsi="Calibri" w:eastAsia="微软雅黑"/>
          <w:sz w:val="21"/>
        </w:rPr>
        <w:t xml:space="preserve"> 执行以下C++代码，如果在键盘上输入 </w:t>
      </w:r>
      <w:r>
        <w:rPr>
          <w:rFonts w:ascii="Consolas" w:hAnsi="Consolas"/>
          <w:color w:val="C7254E"/>
          <w:sz w:val="18"/>
        </w:rPr>
        <w:t>8</w:t>
      </w:r>
      <w:r>
        <w:rPr>
          <w:rFonts w:ascii="Calibri" w:hAnsi="Calibri" w:eastAsia="微软雅黑"/>
          <w:sz w:val="21"/>
        </w:rPr>
        <w:t xml:space="preserve">，执行后将输出 </w:t>
      </w:r>
      <w:r>
        <w:rPr>
          <w:rFonts w:ascii="Consolas" w:hAnsi="Consolas"/>
          <w:color w:val="C7254E"/>
          <w:sz w:val="18"/>
        </w:rPr>
        <w:t>24</w:t>
      </w:r>
      <w:r>
        <w:rPr>
          <w:rFonts w:ascii="Calibri" w:hAnsi="Calibri" w:eastAsia="微软雅黑"/>
          <w:sz w:val="21"/>
        </w:rPr>
        <w:t>。 ( )</w:t>
      </w:r>
    </w:p>
    <w:p w14:paraId="4E2189CB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int x;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cin &gt;&gt; x;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cout &lt;&lt; x * 3;</w:t>
      </w:r>
    </w:p>
    <w:p w14:paraId="5AA44EC4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第4题</w:t>
      </w:r>
      <w:r>
        <w:rPr>
          <w:rFonts w:ascii="Calibri" w:hAnsi="Calibri" w:eastAsia="微软雅黑"/>
          <w:sz w:val="21"/>
        </w:rPr>
        <w:t xml:space="preserve"> 删除下面C++代码中的 </w:t>
      </w:r>
      <w:r>
        <w:rPr>
          <w:rFonts w:ascii="Consolas" w:hAnsi="Consolas"/>
          <w:color w:val="C7254E"/>
          <w:sz w:val="18"/>
        </w:rPr>
        <w:t>continue</w:t>
      </w:r>
      <w:r>
        <w:rPr>
          <w:rFonts w:ascii="Calibri" w:hAnsi="Calibri" w:eastAsia="微软雅黑"/>
          <w:sz w:val="21"/>
        </w:rPr>
        <w:t xml:space="preserve"> 不影响程序的执行效果。 ( )</w:t>
      </w:r>
    </w:p>
    <w:p w14:paraId="776789E5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for (int i = 0; i &lt; 10; i++) {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if (i % 2 == 0)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    continue;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cout &lt;&lt; i &lt;&lt; " ";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}</w:t>
      </w:r>
    </w:p>
    <w:p w14:paraId="638F25C9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第5题</w:t>
      </w:r>
      <w:r>
        <w:rPr>
          <w:rFonts w:ascii="Calibri" w:hAnsi="Calibri" w:eastAsia="微软雅黑"/>
          <w:sz w:val="21"/>
        </w:rPr>
        <w:t xml:space="preserve"> 下面C++代码执行时会报错，因为 </w:t>
      </w:r>
      <w:r>
        <w:rPr>
          <w:rFonts w:ascii="Consolas" w:hAnsi="Consolas"/>
          <w:color w:val="C7254E"/>
          <w:sz w:val="18"/>
        </w:rPr>
        <w:t>int</w:t>
      </w:r>
      <w:r>
        <w:rPr>
          <w:rFonts w:ascii="Calibri" w:hAnsi="Calibri" w:eastAsia="微软雅黑"/>
          <w:sz w:val="21"/>
        </w:rPr>
        <w:t xml:space="preserve"> 是关键字，不可以做变量名。 ( )</w:t>
      </w:r>
    </w:p>
    <w:p w14:paraId="4944B87D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int int = 5;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cout &lt;&lt; int;</w:t>
      </w:r>
    </w:p>
    <w:p w14:paraId="54B0DBF0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第6题</w:t>
      </w:r>
      <w:r>
        <w:rPr>
          <w:rFonts w:ascii="Calibri" w:hAnsi="Calibri" w:eastAsia="微软雅黑"/>
          <w:sz w:val="21"/>
        </w:rPr>
        <w:t xml:space="preserve"> 下面C++代码被执行后，将先后输出 </w:t>
      </w:r>
      <w:r>
        <w:rPr>
          <w:rFonts w:ascii="Consolas" w:hAnsi="Consolas"/>
          <w:color w:val="C7254E"/>
          <w:sz w:val="18"/>
        </w:rPr>
        <w:t>2</w:t>
      </w:r>
      <w:r>
        <w:rPr>
          <w:rFonts w:ascii="Calibri" w:hAnsi="Calibri" w:eastAsia="微软雅黑"/>
          <w:sz w:val="21"/>
        </w:rPr>
        <w:t xml:space="preserve"> 和 </w:t>
      </w:r>
      <w:r>
        <w:rPr>
          <w:rFonts w:ascii="Consolas" w:hAnsi="Consolas"/>
          <w:color w:val="C7254E"/>
          <w:sz w:val="18"/>
        </w:rPr>
        <w:t>4</w:t>
      </w:r>
      <w:r>
        <w:rPr>
          <w:rFonts w:ascii="Calibri" w:hAnsi="Calibri" w:eastAsia="微软雅黑"/>
          <w:sz w:val="21"/>
        </w:rPr>
        <w:t>。 ( )</w:t>
      </w:r>
    </w:p>
    <w:p w14:paraId="2D594716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for (int i = 1; i &lt;= 5; i++) {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if (i % 2 == 0)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    cout &lt;&lt; i &lt;&lt; " ";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>}</w:t>
      </w:r>
    </w:p>
    <w:p w14:paraId="33230465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第7题</w:t>
      </w:r>
      <w:r>
        <w:rPr>
          <w:rFonts w:ascii="Calibri" w:hAnsi="Calibri" w:eastAsia="微软雅黑"/>
          <w:sz w:val="21"/>
        </w:rPr>
        <w:t xml:space="preserve"> 下面的C++代码执行后将先后输出5个 </w:t>
      </w:r>
      <w:r>
        <w:rPr>
          <w:rFonts w:ascii="Consolas" w:hAnsi="Consolas"/>
          <w:color w:val="C7254E"/>
          <w:sz w:val="18"/>
        </w:rPr>
        <w:t>true</w:t>
      </w:r>
      <w:r>
        <w:rPr>
          <w:rFonts w:ascii="Calibri" w:hAnsi="Calibri" w:eastAsia="微软雅黑"/>
          <w:sz w:val="21"/>
        </w:rPr>
        <w:t>。 ( )</w:t>
      </w:r>
    </w:p>
    <w:p w14:paraId="0CBA8CC9">
      <w:pPr>
        <w:pBdr>
          <w:top w:val="single" w:color="D9D9D9" w:sz="4" w:space="2"/>
          <w:left w:val="single" w:color="D9D9D9" w:sz="4" w:space="4"/>
          <w:bottom w:val="single" w:color="D9D9D9" w:sz="4" w:space="2"/>
          <w:right w:val="single" w:color="D9D9D9" w:sz="4" w:space="4"/>
        </w:pBdr>
        <w:shd w:val="clear" w:fill="F2F2F2"/>
        <w:spacing w:before="80" w:after="80" w:line="276" w:lineRule="auto"/>
      </w:pPr>
      <w:r>
        <w:rPr>
          <w:rFonts w:ascii="Consolas" w:hAnsi="Consolas" w:eastAsia="等线"/>
          <w:sz w:val="18"/>
        </w:rPr>
        <w:t>for (int i = 1; i &lt;= 5; i++)</w:t>
      </w:r>
      <w:r>
        <w:rPr>
          <w:rFonts w:ascii="Consolas" w:hAnsi="Consolas" w:eastAsia="等线"/>
          <w:sz w:val="18"/>
        </w:rPr>
        <w:br w:type="textWrapping"/>
      </w:r>
      <w:r>
        <w:rPr>
          <w:rFonts w:ascii="Consolas" w:hAnsi="Consolas" w:eastAsia="等线"/>
          <w:sz w:val="18"/>
        </w:rPr>
        <w:t xml:space="preserve">    cout &lt;&lt; (i &lt; 6) &lt;&lt; " ";</w:t>
      </w:r>
    </w:p>
    <w:p w14:paraId="4EADEE57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第8题</w:t>
      </w:r>
      <w:r>
        <w:rPr>
          <w:rFonts w:ascii="Calibri" w:hAnsi="Calibri" w:eastAsia="微软雅黑"/>
          <w:sz w:val="21"/>
        </w:rPr>
        <w:t xml:space="preserve"> 在C++代码中，</w:t>
      </w:r>
      <w:r>
        <w:rPr>
          <w:rFonts w:ascii="Consolas" w:hAnsi="Consolas"/>
          <w:color w:val="C7254E"/>
          <w:sz w:val="18"/>
        </w:rPr>
        <w:t>my_Name</w:t>
      </w:r>
      <w:r>
        <w:rPr>
          <w:rFonts w:ascii="Calibri" w:hAnsi="Calibri" w:eastAsia="微软雅黑"/>
          <w:sz w:val="21"/>
        </w:rPr>
        <w:t>、</w:t>
      </w:r>
      <w:r>
        <w:rPr>
          <w:rFonts w:ascii="Consolas" w:hAnsi="Consolas"/>
          <w:color w:val="C7254E"/>
          <w:sz w:val="18"/>
        </w:rPr>
        <w:t>_name</w:t>
      </w:r>
      <w:r>
        <w:rPr>
          <w:rFonts w:ascii="Calibri" w:hAnsi="Calibri" w:eastAsia="微软雅黑"/>
          <w:sz w:val="21"/>
        </w:rPr>
        <w:t>、</w:t>
      </w:r>
      <w:r>
        <w:rPr>
          <w:rFonts w:ascii="Consolas" w:hAnsi="Consolas"/>
          <w:color w:val="C7254E"/>
          <w:sz w:val="18"/>
        </w:rPr>
        <w:t>my-Name</w:t>
      </w:r>
      <w:r>
        <w:rPr>
          <w:rFonts w:ascii="Calibri" w:hAnsi="Calibri" w:eastAsia="微软雅黑"/>
          <w:sz w:val="21"/>
        </w:rPr>
        <w:t>、</w:t>
      </w:r>
      <w:r>
        <w:rPr>
          <w:rFonts w:ascii="Consolas" w:hAnsi="Consolas"/>
          <w:color w:val="C7254E"/>
          <w:sz w:val="18"/>
        </w:rPr>
        <w:t>name_1</w:t>
      </w:r>
      <w:r>
        <w:rPr>
          <w:rFonts w:ascii="Calibri" w:hAnsi="Calibri" w:eastAsia="微软雅黑"/>
          <w:sz w:val="21"/>
        </w:rPr>
        <w:t xml:space="preserve"> 都是合法的变量名。 ( )</w:t>
      </w:r>
    </w:p>
    <w:p w14:paraId="6101DC2E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第9题</w:t>
      </w:r>
      <w:r>
        <w:rPr>
          <w:rFonts w:ascii="Calibri" w:hAnsi="Calibri" w:eastAsia="微软雅黑"/>
          <w:sz w:val="21"/>
        </w:rPr>
        <w:t xml:space="preserve"> C++语言中 </w:t>
      </w:r>
      <w:r>
        <w:rPr>
          <w:rFonts w:ascii="Consolas" w:hAnsi="Consolas"/>
          <w:color w:val="C7254E"/>
          <w:sz w:val="18"/>
        </w:rPr>
        <w:t>break</w:t>
      </w:r>
      <w:r>
        <w:rPr>
          <w:rFonts w:ascii="Calibri" w:hAnsi="Calibri" w:eastAsia="微软雅黑"/>
          <w:sz w:val="21"/>
        </w:rPr>
        <w:t xml:space="preserve"> 语句可以用来提前结束循环，而 </w:t>
      </w:r>
      <w:r>
        <w:rPr>
          <w:rFonts w:ascii="Consolas" w:hAnsi="Consolas"/>
          <w:color w:val="C7254E"/>
          <w:sz w:val="18"/>
        </w:rPr>
        <w:t>continue</w:t>
      </w:r>
      <w:r>
        <w:rPr>
          <w:rFonts w:ascii="Calibri" w:hAnsi="Calibri" w:eastAsia="微软雅黑"/>
          <w:sz w:val="21"/>
        </w:rPr>
        <w:t xml:space="preserve"> 语句用于跳过本次循环的剩余部分。 ( )</w:t>
      </w:r>
    </w:p>
    <w:p w14:paraId="1075EC3E">
      <w:pPr>
        <w:spacing w:after="120" w:line="240" w:lineRule="auto"/>
      </w:pPr>
      <w:r>
        <w:rPr>
          <w:rFonts w:ascii="Calibri" w:hAnsi="Calibri" w:eastAsia="微软雅黑"/>
          <w:b/>
          <w:sz w:val="21"/>
        </w:rPr>
        <w:t>第10题</w:t>
      </w:r>
      <w:r>
        <w:rPr>
          <w:rFonts w:ascii="Calibri" w:hAnsi="Calibri" w:eastAsia="微软雅黑"/>
          <w:sz w:val="21"/>
        </w:rPr>
        <w:t xml:space="preserve"> C++中定义整型变量 </w:t>
      </w:r>
      <w:r>
        <w:rPr>
          <w:rFonts w:ascii="Consolas" w:hAnsi="Consolas"/>
          <w:color w:val="C7254E"/>
          <w:sz w:val="18"/>
        </w:rPr>
        <w:t>N</w:t>
      </w:r>
      <w:r>
        <w:rPr>
          <w:rFonts w:ascii="Calibri" w:hAnsi="Calibri" w:eastAsia="微软雅黑"/>
          <w:sz w:val="21"/>
        </w:rPr>
        <w:t xml:space="preserve">，执行语句 </w:t>
      </w:r>
      <w:r>
        <w:rPr>
          <w:rFonts w:ascii="Consolas" w:hAnsi="Consolas"/>
          <w:color w:val="C7254E"/>
          <w:sz w:val="18"/>
        </w:rPr>
        <w:t>scanf("%d", &amp;N); cout &lt;&lt; N / 2 * 7;</w:t>
      </w:r>
      <w:r>
        <w:rPr>
          <w:rFonts w:ascii="Calibri" w:hAnsi="Calibri" w:eastAsia="微软雅黑"/>
          <w:sz w:val="21"/>
        </w:rPr>
        <w:t xml:space="preserve"> 时输入 </w:t>
      </w:r>
      <w:r>
        <w:rPr>
          <w:rFonts w:ascii="Consolas" w:hAnsi="Consolas"/>
          <w:color w:val="C7254E"/>
          <w:sz w:val="18"/>
        </w:rPr>
        <w:t>5.8</w:t>
      </w:r>
      <w:r>
        <w:rPr>
          <w:rFonts w:ascii="Calibri" w:hAnsi="Calibri" w:eastAsia="微软雅黑"/>
          <w:sz w:val="21"/>
        </w:rPr>
        <w:t xml:space="preserve">，则输出是 </w:t>
      </w:r>
      <w:r>
        <w:rPr>
          <w:rFonts w:ascii="Consolas" w:hAnsi="Consolas"/>
          <w:color w:val="C7254E"/>
          <w:sz w:val="18"/>
        </w:rPr>
        <w:t>14</w:t>
      </w:r>
      <w:r>
        <w:rPr>
          <w:rFonts w:ascii="Calibri" w:hAnsi="Calibri" w:eastAsia="微软雅黑"/>
          <w:sz w:val="21"/>
        </w:rPr>
        <w:t>。 ( )</w:t>
      </w:r>
    </w:p>
    <w:p w14:paraId="073A23B7">
      <w:bookmarkStart w:id="0" w:name="_GoBack"/>
      <w:bookmarkEnd w:id="0"/>
    </w:p>
    <w:sectPr>
      <w:pgSz w:w="12240" w:h="15840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3A0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301</Characters>
  <Lines>0</Lines>
  <Paragraphs>0</Paragraphs>
  <TotalTime>0</TotalTime>
  <ScaleCrop>false</ScaleCrop>
  <LinksUpToDate>false</LinksUpToDate>
  <CharactersWithSpaces>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李建明</cp:lastModifiedBy>
  <dcterms:modified xsi:type="dcterms:W3CDTF">2026-06-13T01:25:11Z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eyJoZGlkIjoiZGUwNGFkZjIyZDQ1OTIwZDhhNDhlY2E3YTg4ODlhMTYiLCJ1c2VySWQiOiIzMDIwODI1ODcifQ==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74F8F78E2EBE42DF879DC12F16C84094_12</vt:lpwstr>
  </property>
</Properties>
</file>